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Дело № 5-</w:t>
      </w:r>
      <w:r>
        <w:rPr>
          <w:rFonts w:ascii="Times New Roman" w:eastAsia="Times New Roman" w:hAnsi="Times New Roman" w:cs="Times New Roman"/>
        </w:rPr>
        <w:t>277</w:t>
      </w:r>
      <w:r>
        <w:rPr>
          <w:rFonts w:ascii="Times New Roman" w:eastAsia="Times New Roman" w:hAnsi="Times New Roman" w:cs="Times New Roman"/>
        </w:rPr>
        <w:t>-200</w:t>
      </w:r>
      <w:r>
        <w:rPr>
          <w:rFonts w:ascii="Times New Roman" w:eastAsia="Times New Roman" w:hAnsi="Times New Roman" w:cs="Times New Roman"/>
        </w:rPr>
        <w:t>3</w:t>
      </w:r>
      <w:r>
        <w:rPr>
          <w:rFonts w:ascii="Times New Roman" w:eastAsia="Times New Roman" w:hAnsi="Times New Roman" w:cs="Times New Roman"/>
        </w:rPr>
        <w:t>/202</w:t>
      </w:r>
      <w:r>
        <w:rPr>
          <w:rFonts w:ascii="Times New Roman" w:eastAsia="Times New Roman" w:hAnsi="Times New Roman" w:cs="Times New Roman"/>
        </w:rPr>
        <w:t>6</w:t>
      </w:r>
    </w:p>
    <w:p>
      <w:pPr>
        <w:spacing w:before="0" w:after="0"/>
        <w:jc w:val="right"/>
        <w:rPr>
          <w:sz w:val="28"/>
          <w:szCs w:val="28"/>
        </w:rPr>
      </w:pPr>
    </w:p>
    <w:p>
      <w:pPr>
        <w:spacing w:before="0" w:after="0"/>
        <w:jc w:val="center"/>
        <w:rPr>
          <w:sz w:val="28"/>
          <w:szCs w:val="28"/>
        </w:rPr>
      </w:pPr>
      <w:r>
        <w:rPr>
          <w:rFonts w:ascii="Times New Roman" w:eastAsia="Times New Roman" w:hAnsi="Times New Roman" w:cs="Times New Roman"/>
          <w:sz w:val="28"/>
          <w:szCs w:val="28"/>
        </w:rPr>
        <w:t>ПОСТАНОВЛЕНИЕ</w:t>
      </w:r>
    </w:p>
    <w:p>
      <w:pPr>
        <w:spacing w:before="0" w:after="0"/>
        <w:jc w:val="center"/>
      </w:pPr>
      <w:r>
        <w:rPr>
          <w:rFonts w:ascii="Times New Roman" w:eastAsia="Times New Roman" w:hAnsi="Times New Roman" w:cs="Times New Roman"/>
        </w:rPr>
        <w:t>о назначении административного наказания</w:t>
      </w:r>
    </w:p>
    <w:p>
      <w:pPr>
        <w:spacing w:before="0" w:after="0"/>
        <w:rPr>
          <w:sz w:val="28"/>
          <w:szCs w:val="28"/>
        </w:rPr>
      </w:pPr>
    </w:p>
    <w:p>
      <w:pPr>
        <w:tabs>
          <w:tab w:val="left" w:pos="4905"/>
          <w:tab w:val="left" w:pos="6521"/>
        </w:tabs>
        <w:spacing w:before="0" w:after="0"/>
        <w:rPr>
          <w:sz w:val="28"/>
          <w:szCs w:val="28"/>
        </w:rPr>
      </w:pPr>
      <w:r>
        <w:rPr>
          <w:rFonts w:ascii="Times New Roman" w:eastAsia="Times New Roman" w:hAnsi="Times New Roman" w:cs="Times New Roman"/>
          <w:sz w:val="28"/>
          <w:szCs w:val="28"/>
        </w:rPr>
        <w:t>31 марта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 Нефтеюганск</w:t>
      </w:r>
    </w:p>
    <w:p>
      <w:pPr>
        <w:spacing w:before="0" w:after="0"/>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xml:space="preserve">Мировой судья судебного участка № 3 Нефтеюганского судебного района Ханты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Мансийского автономного округа – Югры </w:t>
      </w:r>
      <w:r>
        <w:rPr>
          <w:rFonts w:ascii="Times New Roman" w:eastAsia="Times New Roman" w:hAnsi="Times New Roman" w:cs="Times New Roman"/>
          <w:sz w:val="28"/>
          <w:szCs w:val="28"/>
        </w:rPr>
        <w:t>Агзямова Р.В.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(628309, ХМАО-Югра, г. Нефтеюганск, 1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 xml:space="preserve">-н, дом 30), </w:t>
      </w:r>
    </w:p>
    <w:p>
      <w:pPr>
        <w:spacing w:before="0" w:after="0"/>
        <w:jc w:val="both"/>
        <w:rPr>
          <w:sz w:val="28"/>
          <w:szCs w:val="28"/>
        </w:rPr>
      </w:pPr>
      <w:r>
        <w:rPr>
          <w:rFonts w:ascii="Times New Roman" w:eastAsia="Times New Roman" w:hAnsi="Times New Roman" w:cs="Times New Roman"/>
          <w:sz w:val="28"/>
          <w:szCs w:val="28"/>
        </w:rPr>
        <w:t>рассмотрев в открытом судебном заседании дело об административном правонарушении в отношении:</w:t>
      </w:r>
    </w:p>
    <w:p>
      <w:pPr>
        <w:spacing w:before="0" w:after="0"/>
        <w:ind w:left="567"/>
        <w:jc w:val="both"/>
        <w:rPr>
          <w:sz w:val="28"/>
          <w:szCs w:val="28"/>
        </w:rPr>
      </w:pPr>
      <w:r>
        <w:rPr>
          <w:rFonts w:ascii="Times New Roman" w:eastAsia="Times New Roman" w:hAnsi="Times New Roman" w:cs="Times New Roman"/>
          <w:sz w:val="28"/>
          <w:szCs w:val="28"/>
        </w:rPr>
        <w:t>Хлызовой</w:t>
      </w:r>
      <w:r>
        <w:rPr>
          <w:rFonts w:ascii="Times New Roman" w:eastAsia="Times New Roman" w:hAnsi="Times New Roman" w:cs="Times New Roman"/>
          <w:sz w:val="28"/>
          <w:szCs w:val="28"/>
        </w:rPr>
        <w:t xml:space="preserve"> Елены Александровны</w:t>
      </w:r>
      <w:r>
        <w:rPr>
          <w:rFonts w:ascii="Times New Roman" w:eastAsia="Times New Roman" w:hAnsi="Times New Roman" w:cs="Times New Roman"/>
          <w:sz w:val="28"/>
          <w:szCs w:val="28"/>
        </w:rPr>
        <w:t xml:space="preserve">, </w:t>
      </w:r>
      <w:r>
        <w:rPr>
          <w:rStyle w:val="cat-ExternalSystemDefinedgrp-35rplc-8"/>
          <w:rFonts w:ascii="Times New Roman" w:eastAsia="Times New Roman" w:hAnsi="Times New Roman" w:cs="Times New Roman"/>
          <w:sz w:val="28"/>
          <w:szCs w:val="28"/>
        </w:rPr>
        <w:t>...</w:t>
      </w:r>
      <w:r>
        <w:rPr>
          <w:rStyle w:val="cat-PassportDatagrp-21rplc-9"/>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w:t>
      </w:r>
      <w:r>
        <w:rPr>
          <w:rFonts w:ascii="Times New Roman" w:eastAsia="Times New Roman" w:hAnsi="Times New Roman" w:cs="Times New Roman"/>
          <w:sz w:val="28"/>
          <w:szCs w:val="28"/>
        </w:rPr>
        <w:t xml:space="preserve">е </w:t>
      </w:r>
      <w:r>
        <w:rPr>
          <w:rFonts w:ascii="Times New Roman" w:eastAsia="Times New Roman" w:hAnsi="Times New Roman" w:cs="Times New Roman"/>
          <w:sz w:val="28"/>
          <w:szCs w:val="28"/>
        </w:rPr>
        <w:t>работающе</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зарегистрированно</w:t>
      </w:r>
      <w:r>
        <w:rPr>
          <w:rFonts w:ascii="Times New Roman" w:eastAsia="Times New Roman" w:hAnsi="Times New Roman" w:cs="Times New Roman"/>
          <w:sz w:val="28"/>
          <w:szCs w:val="28"/>
        </w:rPr>
        <w:t>й и проживающей по</w:t>
      </w:r>
      <w:r>
        <w:rPr>
          <w:rFonts w:ascii="Times New Roman" w:eastAsia="Times New Roman" w:hAnsi="Times New Roman" w:cs="Times New Roman"/>
          <w:sz w:val="28"/>
          <w:szCs w:val="28"/>
        </w:rPr>
        <w:t xml:space="preserve"> адресу:</w:t>
      </w:r>
      <w:r>
        <w:rPr>
          <w:rFonts w:ascii="Times New Roman" w:eastAsia="Times New Roman" w:hAnsi="Times New Roman" w:cs="Times New Roman"/>
          <w:sz w:val="28"/>
          <w:szCs w:val="28"/>
        </w:rPr>
        <w:t xml:space="preserve"> </w:t>
      </w:r>
      <w:r>
        <w:rPr>
          <w:rStyle w:val="cat-UserDefinedgrp-36rplc-1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PassportDatagrp-22rplc-12"/>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Style w:val="cat-UserDefinedgrp-37rplc-13"/>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в совершении административного правонарушения, предусмотренного ч.1 ст. 12.26 Кодекса Российской Федерации об административных правонарушениях,</w:t>
      </w:r>
    </w:p>
    <w:p>
      <w:pPr>
        <w:spacing w:before="0" w:after="0"/>
        <w:ind w:firstLine="567"/>
        <w:jc w:val="both"/>
        <w:rPr>
          <w:sz w:val="8"/>
          <w:szCs w:val="8"/>
        </w:rPr>
      </w:pP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jc w:val="center"/>
        <w:rPr>
          <w:sz w:val="8"/>
          <w:szCs w:val="8"/>
        </w:rPr>
      </w:pPr>
    </w:p>
    <w:p>
      <w:pPr>
        <w:spacing w:before="0" w:after="0"/>
        <w:ind w:firstLine="567"/>
        <w:jc w:val="both"/>
        <w:rPr>
          <w:sz w:val="28"/>
          <w:szCs w:val="28"/>
        </w:rPr>
      </w:pPr>
      <w:r>
        <w:rPr>
          <w:rFonts w:ascii="Times New Roman" w:eastAsia="Times New Roman" w:hAnsi="Times New Roman" w:cs="Times New Roman"/>
          <w:sz w:val="28"/>
          <w:szCs w:val="28"/>
        </w:rPr>
        <w:t>Хлызова</w:t>
      </w:r>
      <w:r>
        <w:rPr>
          <w:rFonts w:ascii="Times New Roman" w:eastAsia="Times New Roman" w:hAnsi="Times New Roman" w:cs="Times New Roman"/>
          <w:sz w:val="28"/>
          <w:szCs w:val="28"/>
        </w:rPr>
        <w:t xml:space="preserve"> Е.А.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водитель транспортного средства, </w:t>
      </w:r>
      <w:r>
        <w:rPr>
          <w:rFonts w:ascii="Times New Roman" w:eastAsia="Times New Roman" w:hAnsi="Times New Roman" w:cs="Times New Roman"/>
          <w:sz w:val="28"/>
          <w:szCs w:val="28"/>
        </w:rPr>
        <w:t>04.03.</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05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адресу: ХМАО-Югра, 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Нефтеюганск, </w:t>
      </w:r>
      <w:r>
        <w:rPr>
          <w:rFonts w:ascii="Times New Roman" w:eastAsia="Times New Roman" w:hAnsi="Times New Roman" w:cs="Times New Roman"/>
          <w:sz w:val="28"/>
          <w:szCs w:val="28"/>
        </w:rPr>
        <w:t xml:space="preserve">11а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стр. 27, </w:t>
      </w:r>
      <w:r>
        <w:rPr>
          <w:rFonts w:ascii="Times New Roman" w:eastAsia="Times New Roman" w:hAnsi="Times New Roman" w:cs="Times New Roman"/>
          <w:sz w:val="28"/>
          <w:szCs w:val="28"/>
        </w:rPr>
        <w:t>не выполнил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законного требования уполномоченного должностного лица о прохождении медицинского освидетельствования на состояние опьянения,</w:t>
      </w:r>
      <w:r>
        <w:rPr>
          <w:rFonts w:ascii="Times New Roman" w:eastAsia="Times New Roman" w:hAnsi="Times New Roman" w:cs="Times New Roman"/>
          <w:sz w:val="28"/>
          <w:szCs w:val="28"/>
        </w:rPr>
        <w:t xml:space="preserve"> при этом е</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действия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содержат уголовно наказуемого деяния. Управлял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т/с </w:t>
      </w:r>
      <w:r>
        <w:rPr>
          <w:rFonts w:ascii="Times New Roman" w:eastAsia="Times New Roman" w:hAnsi="Times New Roman" w:cs="Times New Roman"/>
          <w:sz w:val="28"/>
          <w:szCs w:val="28"/>
        </w:rPr>
        <w:t>Киа</w:t>
      </w:r>
      <w:r>
        <w:rPr>
          <w:rFonts w:ascii="Times New Roman" w:eastAsia="Times New Roman" w:hAnsi="Times New Roman" w:cs="Times New Roman"/>
          <w:sz w:val="28"/>
          <w:szCs w:val="28"/>
        </w:rPr>
        <w:t xml:space="preserve"> Рио</w:t>
      </w:r>
      <w:r>
        <w:rPr>
          <w:rFonts w:ascii="Times New Roman" w:eastAsia="Times New Roman" w:hAnsi="Times New Roman" w:cs="Times New Roman"/>
          <w:sz w:val="28"/>
          <w:szCs w:val="28"/>
        </w:rPr>
        <w:t xml:space="preserve">, </w:t>
      </w:r>
      <w:r>
        <w:rPr>
          <w:rStyle w:val="cat-CarNumbergrp-27rplc-19"/>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04.03.2026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04</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26</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адресу</w:t>
      </w:r>
      <w:r>
        <w:rPr>
          <w:rFonts w:ascii="Arial" w:eastAsia="Arial" w:hAnsi="Arial" w:cs="Arial"/>
          <w:sz w:val="20"/>
          <w:szCs w:val="20"/>
        </w:rPr>
        <w:t xml:space="preserve"> </w:t>
      </w:r>
      <w:r>
        <w:rPr>
          <w:rFonts w:ascii="Times New Roman" w:eastAsia="Times New Roman" w:hAnsi="Times New Roman" w:cs="Times New Roman"/>
          <w:sz w:val="28"/>
          <w:szCs w:val="28"/>
        </w:rPr>
        <w:t xml:space="preserve">г. Нефтеюганск, </w:t>
      </w:r>
      <w:r>
        <w:rPr>
          <w:rFonts w:ascii="Times New Roman" w:eastAsia="Times New Roman" w:hAnsi="Times New Roman" w:cs="Times New Roman"/>
          <w:sz w:val="28"/>
          <w:szCs w:val="28"/>
        </w:rPr>
        <w:t xml:space="preserve">11а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стр. 27</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 признаками опьянения, а именно </w:t>
      </w:r>
      <w:r>
        <w:rPr>
          <w:rFonts w:ascii="Times New Roman" w:eastAsia="Times New Roman" w:hAnsi="Times New Roman" w:cs="Times New Roman"/>
          <w:sz w:val="28"/>
          <w:szCs w:val="28"/>
        </w:rPr>
        <w:t xml:space="preserve">запах алкоголя изо рта, </w:t>
      </w:r>
      <w:r>
        <w:rPr>
          <w:rFonts w:ascii="Times New Roman" w:eastAsia="Times New Roman" w:hAnsi="Times New Roman" w:cs="Times New Roman"/>
          <w:sz w:val="28"/>
          <w:szCs w:val="28"/>
        </w:rPr>
        <w:t xml:space="preserve">резкое изменение </w:t>
      </w:r>
      <w:r>
        <w:rPr>
          <w:rFonts w:ascii="Times New Roman" w:eastAsia="Times New Roman" w:hAnsi="Times New Roman" w:cs="Times New Roman"/>
          <w:sz w:val="28"/>
          <w:szCs w:val="28"/>
        </w:rPr>
        <w:t>окраски кожных покровов лица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Своими действиями нарушил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требования п. 2.3.2 Правил дорожного движения Российской Федерации, утвержденных постановлением Правительства Российской Федерации от 23.10.1993 № 1090. </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В судебном заседании </w:t>
      </w:r>
      <w:r>
        <w:rPr>
          <w:rFonts w:ascii="Times New Roman" w:eastAsia="Times New Roman" w:hAnsi="Times New Roman" w:cs="Times New Roman"/>
          <w:sz w:val="28"/>
          <w:szCs w:val="28"/>
        </w:rPr>
        <w:t>Хлызова</w:t>
      </w:r>
      <w:r>
        <w:rPr>
          <w:rFonts w:ascii="Times New Roman" w:eastAsia="Times New Roman" w:hAnsi="Times New Roman" w:cs="Times New Roman"/>
          <w:sz w:val="28"/>
          <w:szCs w:val="28"/>
        </w:rPr>
        <w:t xml:space="preserve"> Е.А., событие правонарушения и вину в совершении административного правонарушения признал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в полном объеме.</w:t>
      </w:r>
    </w:p>
    <w:p>
      <w:pPr>
        <w:widowControl w:val="0"/>
        <w:spacing w:before="0" w:after="0"/>
        <w:ind w:firstLine="567"/>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выслушав </w:t>
      </w:r>
      <w:r>
        <w:rPr>
          <w:rFonts w:ascii="Times New Roman" w:eastAsia="Times New Roman" w:hAnsi="Times New Roman" w:cs="Times New Roman"/>
          <w:sz w:val="28"/>
          <w:szCs w:val="28"/>
        </w:rPr>
        <w:t>Хлызову</w:t>
      </w:r>
      <w:r>
        <w:rPr>
          <w:rFonts w:ascii="Times New Roman" w:eastAsia="Times New Roman" w:hAnsi="Times New Roman" w:cs="Times New Roman"/>
          <w:sz w:val="28"/>
          <w:szCs w:val="28"/>
        </w:rPr>
        <w:t xml:space="preserve"> У.А., </w:t>
      </w:r>
      <w:r>
        <w:rPr>
          <w:rFonts w:ascii="Times New Roman" w:eastAsia="Times New Roman" w:hAnsi="Times New Roman" w:cs="Times New Roman"/>
          <w:sz w:val="28"/>
          <w:szCs w:val="28"/>
        </w:rPr>
        <w:t xml:space="preserve">исследовав материалы дела, считает, что вина </w:t>
      </w:r>
      <w:r>
        <w:rPr>
          <w:rFonts w:ascii="Times New Roman" w:eastAsia="Times New Roman" w:hAnsi="Times New Roman" w:cs="Times New Roman"/>
          <w:sz w:val="28"/>
          <w:szCs w:val="28"/>
        </w:rPr>
        <w:t>Хлызовой</w:t>
      </w:r>
      <w:r>
        <w:rPr>
          <w:rFonts w:ascii="Times New Roman" w:eastAsia="Times New Roman" w:hAnsi="Times New Roman" w:cs="Times New Roman"/>
          <w:sz w:val="28"/>
          <w:szCs w:val="28"/>
        </w:rPr>
        <w:t xml:space="preserve"> Е.А.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совершении правонарушения полностью доказана и подтверждается следующими доказательствами</w:t>
      </w:r>
      <w:r>
        <w:rPr>
          <w:rFonts w:ascii="Arial" w:eastAsia="Arial" w:hAnsi="Arial" w:cs="Arial"/>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протоколом об административном правонарушении 86 ХМ </w:t>
      </w:r>
      <w:r>
        <w:rPr>
          <w:rStyle w:val="cat-UserDefinedgrp-28rplc-2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04.03.2026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из которого </w:t>
      </w:r>
      <w:r>
        <w:rPr>
          <w:rFonts w:ascii="Times New Roman" w:eastAsia="Times New Roman" w:hAnsi="Times New Roman" w:cs="Times New Roman"/>
          <w:sz w:val="28"/>
          <w:szCs w:val="28"/>
        </w:rPr>
        <w:t>следует что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Хлызов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Е.А.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водитель транспортного средства, </w:t>
      </w:r>
      <w:r>
        <w:rPr>
          <w:rFonts w:ascii="Times New Roman" w:eastAsia="Times New Roman" w:hAnsi="Times New Roman" w:cs="Times New Roman"/>
          <w:sz w:val="28"/>
          <w:szCs w:val="28"/>
        </w:rPr>
        <w:t xml:space="preserve">04.03.2026 в 05:03 по адресу: ХМАО-Югра, г. Нефтеюганск, 11а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стр. 27, не выполнила законного требования уполномоченного должностного лица о прохождении медицинского освидетельствования на состояние опьянения, при этом ее действия не содержат уголовно наказуемого деяния. Управляла т/с </w:t>
      </w:r>
      <w:r>
        <w:rPr>
          <w:rFonts w:ascii="Times New Roman" w:eastAsia="Times New Roman" w:hAnsi="Times New Roman" w:cs="Times New Roman"/>
          <w:sz w:val="28"/>
          <w:szCs w:val="28"/>
        </w:rPr>
        <w:t>Киа</w:t>
      </w:r>
      <w:r>
        <w:rPr>
          <w:rFonts w:ascii="Times New Roman" w:eastAsia="Times New Roman" w:hAnsi="Times New Roman" w:cs="Times New Roman"/>
          <w:sz w:val="28"/>
          <w:szCs w:val="28"/>
        </w:rPr>
        <w:t xml:space="preserve"> Рио, </w:t>
      </w:r>
      <w:r>
        <w:rPr>
          <w:rStyle w:val="cat-CarNumbergrp-27rplc-35"/>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04.03.2026 в 04:26, по адресу г. Нефтеюганск, 11а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стр. 27, с признаками опьянения, а именно запах алкоголя изо рта, резкое изменение окраски кожных покровов лица. Своими действиями нарушила требования п. 2.3.2 Правил дорожного движения </w:t>
      </w:r>
      <w:r>
        <w:rPr>
          <w:rFonts w:ascii="Times New Roman" w:eastAsia="Times New Roman" w:hAnsi="Times New Roman" w:cs="Times New Roman"/>
          <w:sz w:val="28"/>
          <w:szCs w:val="28"/>
        </w:rPr>
        <w:t>Российской Федерации, утвержденных постановлением Правительства Российской Федерации от 23.10.1993 № 1090</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 протоколом об отстранении от управления транспортным средством 86 </w:t>
      </w:r>
      <w:r>
        <w:rPr>
          <w:rFonts w:ascii="Times New Roman" w:eastAsia="Times New Roman" w:hAnsi="Times New Roman" w:cs="Times New Roman"/>
          <w:sz w:val="28"/>
          <w:szCs w:val="28"/>
        </w:rPr>
        <w:t xml:space="preserve">ПК </w:t>
      </w:r>
      <w:r>
        <w:rPr>
          <w:rFonts w:ascii="Times New Roman" w:eastAsia="Times New Roman" w:hAnsi="Times New Roman" w:cs="Times New Roman"/>
          <w:sz w:val="28"/>
          <w:szCs w:val="28"/>
        </w:rPr>
        <w:t>№</w:t>
      </w:r>
      <w:r>
        <w:rPr>
          <w:rStyle w:val="cat-UserDefinedgrp-38rplc-4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04.03.2026</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Хлызова</w:t>
      </w:r>
      <w:r>
        <w:rPr>
          <w:rFonts w:ascii="Times New Roman" w:eastAsia="Times New Roman" w:hAnsi="Times New Roman" w:cs="Times New Roman"/>
          <w:sz w:val="28"/>
          <w:szCs w:val="28"/>
        </w:rPr>
        <w:t xml:space="preserve"> Е.А.</w:t>
      </w:r>
      <w:r>
        <w:rPr>
          <w:rFonts w:ascii="Times New Roman" w:eastAsia="Times New Roman" w:hAnsi="Times New Roman" w:cs="Times New Roman"/>
          <w:sz w:val="28"/>
          <w:szCs w:val="28"/>
        </w:rPr>
        <w:t xml:space="preserve"> 04.03.2026</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04</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52</w:t>
      </w:r>
      <w:r>
        <w:rPr>
          <w:rFonts w:ascii="Times New Roman" w:eastAsia="Times New Roman" w:hAnsi="Times New Roman" w:cs="Times New Roman"/>
          <w:sz w:val="28"/>
          <w:szCs w:val="28"/>
        </w:rPr>
        <w:t xml:space="preserve"> был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отстранен</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от управления транспортным средством </w:t>
      </w:r>
      <w:r>
        <w:rPr>
          <w:rFonts w:ascii="Times New Roman" w:eastAsia="Times New Roman" w:hAnsi="Times New Roman" w:cs="Times New Roman"/>
          <w:sz w:val="28"/>
          <w:szCs w:val="28"/>
        </w:rPr>
        <w:t>Киа</w:t>
      </w:r>
      <w:r>
        <w:rPr>
          <w:rFonts w:ascii="Times New Roman" w:eastAsia="Times New Roman" w:hAnsi="Times New Roman" w:cs="Times New Roman"/>
          <w:sz w:val="28"/>
          <w:szCs w:val="28"/>
        </w:rPr>
        <w:t xml:space="preserve"> Рио, </w:t>
      </w:r>
      <w:r>
        <w:rPr>
          <w:rStyle w:val="cat-CarNumbergrp-27rplc-46"/>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которым управлял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04.03.2026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04</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26</w:t>
      </w:r>
      <w:r>
        <w:rPr>
          <w:rFonts w:ascii="Times New Roman" w:eastAsia="Times New Roman" w:hAnsi="Times New Roman" w:cs="Times New Roman"/>
          <w:sz w:val="28"/>
          <w:szCs w:val="28"/>
        </w:rPr>
        <w:t>, в связи с наличием признаков опьянения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протокол подписан </w:t>
      </w:r>
      <w:r>
        <w:rPr>
          <w:rFonts w:ascii="Times New Roman" w:eastAsia="Times New Roman" w:hAnsi="Times New Roman" w:cs="Times New Roman"/>
          <w:sz w:val="28"/>
          <w:szCs w:val="28"/>
        </w:rPr>
        <w:t>Хлызов</w:t>
      </w:r>
      <w:r>
        <w:rPr>
          <w:rFonts w:ascii="Times New Roman" w:eastAsia="Times New Roman" w:hAnsi="Times New Roman" w:cs="Times New Roman"/>
          <w:sz w:val="28"/>
          <w:szCs w:val="28"/>
        </w:rPr>
        <w:t>ой</w:t>
      </w:r>
      <w:r>
        <w:rPr>
          <w:rFonts w:ascii="Times New Roman" w:eastAsia="Times New Roman" w:hAnsi="Times New Roman" w:cs="Times New Roman"/>
          <w:sz w:val="28"/>
          <w:szCs w:val="28"/>
        </w:rPr>
        <w:t xml:space="preserve"> Е.А.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копия получена. Данный протокол был составлен при совершении процессуальных действий с применением видеозаписи</w:t>
      </w:r>
      <w:r>
        <w:rPr>
          <w:rFonts w:ascii="Times New Roman" w:eastAsia="Times New Roman" w:hAnsi="Times New Roman" w:cs="Times New Roman"/>
          <w:sz w:val="28"/>
          <w:szCs w:val="28"/>
        </w:rPr>
        <w:t>;</w:t>
      </w: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актом освидетельствования на состояние алкогольного опьянения 86 ГП№</w:t>
      </w:r>
      <w:r>
        <w:rPr>
          <w:rStyle w:val="cat-UserDefinedgrp-39rplc-5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04.03.2026</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Хлызова</w:t>
      </w:r>
      <w:r>
        <w:rPr>
          <w:rFonts w:ascii="Times New Roman" w:eastAsia="Times New Roman" w:hAnsi="Times New Roman" w:cs="Times New Roman"/>
          <w:sz w:val="28"/>
          <w:szCs w:val="28"/>
        </w:rPr>
        <w:t xml:space="preserve"> Е.А. </w:t>
      </w:r>
      <w:r>
        <w:rPr>
          <w:rFonts w:ascii="Times New Roman" w:eastAsia="Times New Roman" w:hAnsi="Times New Roman" w:cs="Times New Roman"/>
          <w:sz w:val="28"/>
          <w:szCs w:val="28"/>
        </w:rPr>
        <w:t>при наличии у не</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признаков алкогольного опьянения: </w:t>
      </w:r>
      <w:r>
        <w:rPr>
          <w:rFonts w:ascii="Times New Roman" w:eastAsia="Times New Roman" w:hAnsi="Times New Roman" w:cs="Times New Roman"/>
          <w:sz w:val="28"/>
          <w:szCs w:val="28"/>
        </w:rPr>
        <w:t xml:space="preserve">запах алкоголя изо рта, резкое изменение окраски кожных покровов лица, </w:t>
      </w:r>
      <w:r>
        <w:rPr>
          <w:rFonts w:ascii="Times New Roman" w:eastAsia="Times New Roman" w:hAnsi="Times New Roman" w:cs="Times New Roman"/>
          <w:sz w:val="28"/>
          <w:szCs w:val="28"/>
        </w:rPr>
        <w:t>от прохождения освидетельствования на состояние алкогольного опьянения на месте отказал</w:t>
      </w:r>
      <w:r>
        <w:rPr>
          <w:rFonts w:ascii="Times New Roman" w:eastAsia="Times New Roman" w:hAnsi="Times New Roman" w:cs="Times New Roman"/>
          <w:sz w:val="28"/>
          <w:szCs w:val="28"/>
        </w:rPr>
        <w:t>ась</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 чем в акте расписал</w:t>
      </w:r>
      <w:r>
        <w:rPr>
          <w:rFonts w:ascii="Times New Roman" w:eastAsia="Times New Roman" w:hAnsi="Times New Roman" w:cs="Times New Roman"/>
          <w:sz w:val="28"/>
          <w:szCs w:val="28"/>
        </w:rPr>
        <w:t>ась</w:t>
      </w:r>
      <w:r>
        <w:rPr>
          <w:rFonts w:ascii="Times New Roman" w:eastAsia="Times New Roman" w:hAnsi="Times New Roman" w:cs="Times New Roman"/>
          <w:sz w:val="28"/>
          <w:szCs w:val="28"/>
        </w:rPr>
        <w:t xml:space="preserve">, копия </w:t>
      </w:r>
      <w:r>
        <w:rPr>
          <w:rFonts w:ascii="Times New Roman" w:eastAsia="Times New Roman" w:hAnsi="Times New Roman" w:cs="Times New Roman"/>
          <w:sz w:val="28"/>
          <w:szCs w:val="28"/>
        </w:rPr>
        <w:t xml:space="preserve">ею </w:t>
      </w:r>
      <w:r>
        <w:rPr>
          <w:rFonts w:ascii="Times New Roman" w:eastAsia="Times New Roman" w:hAnsi="Times New Roman" w:cs="Times New Roman"/>
          <w:sz w:val="28"/>
          <w:szCs w:val="28"/>
        </w:rPr>
        <w:t>получена, данный акт был составлен при совершении процессуальных действий с применением видеозаписи</w:t>
      </w:r>
      <w:r>
        <w:rPr>
          <w:rFonts w:ascii="Times New Roman" w:eastAsia="Times New Roman" w:hAnsi="Times New Roman" w:cs="Times New Roman"/>
          <w:sz w:val="28"/>
          <w:szCs w:val="28"/>
        </w:rPr>
        <w:t>;</w:t>
      </w:r>
    </w:p>
    <w:p>
      <w:pPr>
        <w:widowControl w:val="0"/>
        <w:spacing w:before="0" w:after="0"/>
        <w:ind w:firstLine="567"/>
        <w:jc w:val="both"/>
        <w:rPr>
          <w:sz w:val="28"/>
          <w:szCs w:val="28"/>
        </w:rPr>
      </w:pPr>
      <w:r>
        <w:rPr>
          <w:rFonts w:ascii="Times New Roman" w:eastAsia="Times New Roman" w:hAnsi="Times New Roman" w:cs="Times New Roman"/>
          <w:sz w:val="28"/>
          <w:szCs w:val="28"/>
        </w:rPr>
        <w:t>- протоколом о направлении на медицинское освидетельствование на состояние опьянения 86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 №</w:t>
      </w:r>
      <w:r>
        <w:rPr>
          <w:rStyle w:val="cat-UserDefinedgrp-41rplc-5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04.03.2026</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Хлызова</w:t>
      </w:r>
      <w:r>
        <w:rPr>
          <w:rFonts w:ascii="Times New Roman" w:eastAsia="Times New Roman" w:hAnsi="Times New Roman" w:cs="Times New Roman"/>
          <w:sz w:val="28"/>
          <w:szCs w:val="28"/>
        </w:rPr>
        <w:t xml:space="preserve"> Е.А.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05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03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04.03.</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был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направлен</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на медицинское освидетельствование на состояние опьянения. </w:t>
      </w:r>
      <w:r>
        <w:rPr>
          <w:rFonts w:ascii="Times New Roman" w:eastAsia="Times New Roman" w:hAnsi="Times New Roman" w:cs="Times New Roman"/>
          <w:sz w:val="28"/>
          <w:szCs w:val="28"/>
        </w:rPr>
        <w:t xml:space="preserve">Основанием для направления </w:t>
      </w:r>
      <w:r>
        <w:rPr>
          <w:rFonts w:ascii="Times New Roman" w:eastAsia="Times New Roman" w:hAnsi="Times New Roman" w:cs="Times New Roman"/>
          <w:sz w:val="28"/>
          <w:szCs w:val="28"/>
        </w:rPr>
        <w:t>Хлызов</w:t>
      </w:r>
      <w:r>
        <w:rPr>
          <w:rFonts w:ascii="Times New Roman" w:eastAsia="Times New Roman" w:hAnsi="Times New Roman" w:cs="Times New Roman"/>
          <w:sz w:val="28"/>
          <w:szCs w:val="28"/>
        </w:rPr>
        <w:t>ой</w:t>
      </w:r>
      <w:r>
        <w:rPr>
          <w:rFonts w:ascii="Times New Roman" w:eastAsia="Times New Roman" w:hAnsi="Times New Roman" w:cs="Times New Roman"/>
          <w:sz w:val="28"/>
          <w:szCs w:val="28"/>
        </w:rPr>
        <w:t xml:space="preserve"> Е.А. </w:t>
      </w:r>
      <w:r>
        <w:rPr>
          <w:rFonts w:ascii="Times New Roman" w:eastAsia="Times New Roman" w:hAnsi="Times New Roman" w:cs="Times New Roman"/>
          <w:sz w:val="28"/>
          <w:szCs w:val="28"/>
        </w:rPr>
        <w:t xml:space="preserve">на медицинское освидетельствование </w:t>
      </w:r>
      <w:r>
        <w:rPr>
          <w:rFonts w:ascii="Times New Roman" w:eastAsia="Times New Roman" w:hAnsi="Times New Roman" w:cs="Times New Roman"/>
          <w:sz w:val="28"/>
          <w:szCs w:val="28"/>
        </w:rPr>
        <w:t xml:space="preserve">на состояние опьянение послужил </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отказ от прохождения освидетельствования на состояние алкогольного опьянения. Пройти медицинское освидетельствование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Хлызова</w:t>
      </w:r>
      <w:r>
        <w:rPr>
          <w:rFonts w:ascii="Times New Roman" w:eastAsia="Times New Roman" w:hAnsi="Times New Roman" w:cs="Times New Roman"/>
          <w:sz w:val="28"/>
          <w:szCs w:val="28"/>
        </w:rPr>
        <w:t xml:space="preserve"> Е.А. </w:t>
      </w:r>
      <w:r>
        <w:rPr>
          <w:rFonts w:ascii="Times New Roman" w:eastAsia="Times New Roman" w:hAnsi="Times New Roman" w:cs="Times New Roman"/>
          <w:sz w:val="28"/>
          <w:szCs w:val="28"/>
        </w:rPr>
        <w:t>отказал</w:t>
      </w:r>
      <w:r>
        <w:rPr>
          <w:rFonts w:ascii="Times New Roman" w:eastAsia="Times New Roman" w:hAnsi="Times New Roman" w:cs="Times New Roman"/>
          <w:sz w:val="28"/>
          <w:szCs w:val="28"/>
        </w:rPr>
        <w:t>ась</w:t>
      </w:r>
      <w:r>
        <w:rPr>
          <w:rFonts w:ascii="Times New Roman" w:eastAsia="Times New Roman" w:hAnsi="Times New Roman" w:cs="Times New Roman"/>
          <w:sz w:val="28"/>
          <w:szCs w:val="28"/>
        </w:rPr>
        <w:t>, о чем имеется е</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собственноручная запись и подпись в протоколе, копия получена, данный протокол был составлен при совершении процессуальных действий с применением видеозаписи;</w:t>
      </w:r>
    </w:p>
    <w:p>
      <w:pPr>
        <w:widowControl w:val="0"/>
        <w:spacing w:before="0" w:after="0"/>
        <w:ind w:firstLine="567"/>
        <w:jc w:val="both"/>
        <w:rPr>
          <w:sz w:val="28"/>
          <w:szCs w:val="28"/>
        </w:rPr>
      </w:pPr>
      <w:r>
        <w:rPr>
          <w:rFonts w:ascii="Times New Roman" w:eastAsia="Times New Roman" w:hAnsi="Times New Roman" w:cs="Times New Roman"/>
          <w:sz w:val="28"/>
          <w:szCs w:val="28"/>
        </w:rPr>
        <w:t>- протоколом</w:t>
      </w:r>
      <w:r>
        <w:rPr>
          <w:rFonts w:ascii="Times New Roman" w:eastAsia="Times New Roman" w:hAnsi="Times New Roman" w:cs="Times New Roman"/>
          <w:sz w:val="28"/>
          <w:szCs w:val="28"/>
        </w:rPr>
        <w:t xml:space="preserve"> о задержании транспортного средства;</w:t>
      </w:r>
    </w:p>
    <w:p>
      <w:pPr>
        <w:widowControl w:val="0"/>
        <w:spacing w:before="0" w:after="0"/>
        <w:ind w:firstLine="567"/>
        <w:jc w:val="both"/>
        <w:rPr>
          <w:sz w:val="28"/>
          <w:szCs w:val="28"/>
        </w:rPr>
      </w:pPr>
      <w:r>
        <w:rPr>
          <w:rFonts w:ascii="Times New Roman" w:eastAsia="Times New Roman" w:hAnsi="Times New Roman" w:cs="Times New Roman"/>
          <w:sz w:val="28"/>
          <w:szCs w:val="28"/>
        </w:rPr>
        <w:t>- карточкой операции с ВУ</w:t>
      </w:r>
      <w:r>
        <w:rPr>
          <w:rFonts w:ascii="Times New Roman" w:eastAsia="Times New Roman" w:hAnsi="Times New Roman" w:cs="Times New Roman"/>
          <w:sz w:val="28"/>
          <w:szCs w:val="28"/>
        </w:rPr>
        <w:t xml:space="preserve"> в отношении </w:t>
      </w:r>
      <w:r>
        <w:rPr>
          <w:rFonts w:ascii="Times New Roman" w:eastAsia="Times New Roman" w:hAnsi="Times New Roman" w:cs="Times New Roman"/>
          <w:sz w:val="28"/>
          <w:szCs w:val="28"/>
        </w:rPr>
        <w:t>Хлызовой</w:t>
      </w:r>
      <w:r>
        <w:rPr>
          <w:rFonts w:ascii="Times New Roman" w:eastAsia="Times New Roman" w:hAnsi="Times New Roman" w:cs="Times New Roman"/>
          <w:sz w:val="28"/>
          <w:szCs w:val="28"/>
        </w:rPr>
        <w:t xml:space="preserve"> Е.А.</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копией постановления по делу об административном правонарушении №</w:t>
      </w:r>
      <w:r>
        <w:rPr>
          <w:rStyle w:val="cat-UserDefinedgrp-40rplc-6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04</w:t>
      </w:r>
      <w:r>
        <w:rPr>
          <w:rFonts w:ascii="Times New Roman" w:eastAsia="Times New Roman" w:hAnsi="Times New Roman" w:cs="Times New Roman"/>
          <w:sz w:val="28"/>
          <w:szCs w:val="28"/>
        </w:rPr>
        <w:t>.03.202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о привлечении </w:t>
      </w:r>
      <w:r>
        <w:rPr>
          <w:rFonts w:ascii="Times New Roman" w:eastAsia="Times New Roman" w:hAnsi="Times New Roman" w:cs="Times New Roman"/>
          <w:sz w:val="28"/>
          <w:szCs w:val="28"/>
        </w:rPr>
        <w:t>Хлызовой</w:t>
      </w:r>
      <w:r>
        <w:rPr>
          <w:rFonts w:ascii="Times New Roman" w:eastAsia="Times New Roman" w:hAnsi="Times New Roman" w:cs="Times New Roman"/>
          <w:sz w:val="28"/>
          <w:szCs w:val="28"/>
        </w:rPr>
        <w:t xml:space="preserve"> Е.А.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 административной ответственности по ст. </w:t>
      </w:r>
      <w:r>
        <w:rPr>
          <w:rFonts w:ascii="Times New Roman" w:eastAsia="Times New Roman" w:hAnsi="Times New Roman" w:cs="Times New Roman"/>
          <w:sz w:val="28"/>
          <w:szCs w:val="28"/>
        </w:rPr>
        <w:t>ч.2 ст. 12.37 К</w:t>
      </w:r>
      <w:r>
        <w:rPr>
          <w:rFonts w:ascii="Times New Roman" w:eastAsia="Times New Roman" w:hAnsi="Times New Roman" w:cs="Times New Roman"/>
          <w:sz w:val="28"/>
          <w:szCs w:val="28"/>
        </w:rPr>
        <w:t>оАП РФ</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сведениями ИАЗ ОГИБДД ОМВД по гор. Нефтеюганску;</w:t>
      </w:r>
    </w:p>
    <w:p>
      <w:pPr>
        <w:spacing w:before="0" w:after="0"/>
        <w:ind w:firstLine="567"/>
        <w:jc w:val="both"/>
        <w:rPr>
          <w:sz w:val="28"/>
          <w:szCs w:val="28"/>
        </w:rPr>
      </w:pPr>
      <w:r>
        <w:rPr>
          <w:rFonts w:ascii="Times New Roman" w:eastAsia="Times New Roman" w:hAnsi="Times New Roman" w:cs="Times New Roman"/>
          <w:sz w:val="28"/>
          <w:szCs w:val="28"/>
        </w:rPr>
        <w:t>- сведениями об отсутствии судимостей по ст. 264 и ст. 264.1 УК РФ</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видеозаписью, которая </w:t>
      </w:r>
      <w:r>
        <w:rPr>
          <w:rFonts w:ascii="Times New Roman" w:eastAsia="Times New Roman" w:hAnsi="Times New Roman" w:cs="Times New Roman"/>
          <w:sz w:val="28"/>
          <w:szCs w:val="28"/>
        </w:rPr>
        <w:t xml:space="preserve">в полном объеме подтверждает соблюдение порядка совершения процессуальных действий по отстранению от управления транспортным средством, </w:t>
      </w:r>
      <w:r>
        <w:rPr>
          <w:rFonts w:ascii="Times New Roman" w:eastAsia="Times New Roman" w:hAnsi="Times New Roman" w:cs="Times New Roman"/>
          <w:sz w:val="28"/>
          <w:szCs w:val="28"/>
        </w:rPr>
        <w:t xml:space="preserve">по составлению акта освидетельствования на состояние алкогольного опьянения, </w:t>
      </w:r>
      <w:r>
        <w:rPr>
          <w:rFonts w:ascii="Times New Roman" w:eastAsia="Times New Roman" w:hAnsi="Times New Roman" w:cs="Times New Roman"/>
          <w:sz w:val="28"/>
          <w:szCs w:val="28"/>
        </w:rPr>
        <w:t xml:space="preserve">по направлению на медицинское освидетельствование на состояние опьянения </w:t>
      </w:r>
      <w:r>
        <w:rPr>
          <w:rFonts w:ascii="Times New Roman" w:eastAsia="Times New Roman" w:hAnsi="Times New Roman" w:cs="Times New Roman"/>
          <w:sz w:val="28"/>
          <w:szCs w:val="28"/>
        </w:rPr>
        <w:t>Хлызовой</w:t>
      </w:r>
      <w:r>
        <w:rPr>
          <w:rFonts w:ascii="Times New Roman" w:eastAsia="Times New Roman" w:hAnsi="Times New Roman" w:cs="Times New Roman"/>
          <w:sz w:val="28"/>
          <w:szCs w:val="28"/>
        </w:rPr>
        <w:t xml:space="preserve"> Е.А</w:t>
      </w:r>
      <w:r>
        <w:rPr>
          <w:rFonts w:ascii="Times New Roman" w:eastAsia="Times New Roman" w:hAnsi="Times New Roman" w:cs="Times New Roman"/>
          <w:sz w:val="28"/>
          <w:szCs w:val="28"/>
        </w:rPr>
        <w:t>.</w:t>
      </w:r>
    </w:p>
    <w:p>
      <w:pPr>
        <w:spacing w:before="0" w:after="0"/>
        <w:ind w:firstLine="540"/>
        <w:jc w:val="both"/>
        <w:rPr>
          <w:sz w:val="28"/>
          <w:szCs w:val="28"/>
        </w:rPr>
      </w:pPr>
      <w:r>
        <w:rPr>
          <w:rFonts w:ascii="Times New Roman" w:eastAsia="Times New Roman" w:hAnsi="Times New Roman" w:cs="Times New Roman"/>
          <w:sz w:val="28"/>
          <w:szCs w:val="28"/>
        </w:rPr>
        <w:t>Имеющиеся в материалах дела доказательства непротиворечивы, последовательны, соответствуют критерию допустимости,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собраны в строгом соответствии с законом.</w:t>
      </w:r>
      <w:r>
        <w:rPr>
          <w:rFonts w:ascii="Times New Roman" w:eastAsia="Times New Roman" w:hAnsi="Times New Roman" w:cs="Times New Roman"/>
          <w:sz w:val="28"/>
          <w:szCs w:val="28"/>
        </w:rPr>
        <w:t xml:space="preserve"> Существенных недостатков, влекущих невозможность использования в качестве доказательств, материалы дела не содержат.</w:t>
      </w:r>
    </w:p>
    <w:p>
      <w:pPr>
        <w:tabs>
          <w:tab w:val="left" w:pos="567"/>
        </w:tabs>
        <w:spacing w:before="0" w:after="0"/>
        <w:ind w:left="360" w:hanging="360"/>
        <w:jc w:val="both"/>
        <w:rPr>
          <w:sz w:val="28"/>
          <w:szCs w:val="28"/>
        </w:rPr>
      </w:pPr>
      <w:r>
        <w:rPr>
          <w:sz w:val="28"/>
          <w:szCs w:val="28"/>
        </w:rPr>
        <w:tab/>
      </w:r>
      <w:r>
        <w:rPr>
          <w:sz w:val="28"/>
          <w:szCs w:val="28"/>
        </w:rPr>
        <w:tab/>
      </w:r>
      <w:r>
        <w:rPr>
          <w:rFonts w:ascii="Times New Roman" w:eastAsia="Times New Roman" w:hAnsi="Times New Roman" w:cs="Times New Roman"/>
          <w:sz w:val="28"/>
          <w:szCs w:val="28"/>
        </w:rPr>
        <w:t xml:space="preserve">Пункт 2.3.2 Правил дорожного движения обязывает водителя транспортного средства проходить по требованию сотрудников полиции освидетельствование на состояние опьянения. Сотрудники полиции в соответствии со ст. 13 Закона «О полиции» имеют право направлять и (или) доставлять на медицинское освидетельствование в соответствующие </w:t>
      </w:r>
      <w:r>
        <w:rPr>
          <w:rFonts w:ascii="Times New Roman" w:eastAsia="Times New Roman" w:hAnsi="Times New Roman" w:cs="Times New Roman"/>
          <w:sz w:val="28"/>
          <w:szCs w:val="28"/>
        </w:rPr>
        <w:t>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pPr>
        <w:spacing w:before="0" w:after="0"/>
        <w:ind w:firstLine="540"/>
        <w:jc w:val="both"/>
        <w:rPr>
          <w:sz w:val="28"/>
          <w:szCs w:val="28"/>
        </w:rPr>
      </w:pPr>
      <w:r>
        <w:rPr>
          <w:rFonts w:ascii="Times New Roman" w:eastAsia="Times New Roman" w:hAnsi="Times New Roman" w:cs="Times New Roman"/>
          <w:sz w:val="28"/>
          <w:szCs w:val="28"/>
        </w:rPr>
        <w:t xml:space="preserve">В соответствии с пунктом 11 </w:t>
      </w:r>
      <w:r>
        <w:rPr>
          <w:rFonts w:ascii="Times New Roman" w:eastAsia="Times New Roman" w:hAnsi="Times New Roman" w:cs="Times New Roman"/>
          <w:sz w:val="28"/>
          <w:szCs w:val="28"/>
        </w:rPr>
        <w:t>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Pr>
          <w:rFonts w:ascii="Times New Roman" w:eastAsia="Times New Roman" w:hAnsi="Times New Roman" w:cs="Times New Roman"/>
          <w:sz w:val="28"/>
          <w:szCs w:val="28"/>
        </w:rPr>
        <w:t xml:space="preserve">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p>
    <w:p>
      <w:pPr>
        <w:tabs>
          <w:tab w:val="left" w:pos="567"/>
        </w:tabs>
        <w:spacing w:before="0" w:after="0"/>
        <w:ind w:firstLine="180"/>
        <w:jc w:val="both"/>
        <w:rPr>
          <w:sz w:val="28"/>
          <w:szCs w:val="28"/>
        </w:rPr>
      </w:pPr>
      <w:r>
        <w:rPr>
          <w:sz w:val="28"/>
          <w:szCs w:val="28"/>
        </w:rPr>
        <w:tab/>
      </w:r>
      <w:r>
        <w:rPr>
          <w:rFonts w:ascii="Times New Roman" w:eastAsia="Times New Roman" w:hAnsi="Times New Roman" w:cs="Times New Roman"/>
          <w:sz w:val="28"/>
          <w:szCs w:val="28"/>
        </w:rPr>
        <w:t>Из материалов дела следует, что на момент оформления протокола об отстранении от управления транспортным средством, оформления акта освидетельствования на состояние алкогольного опьянения, протокола о направлении на медицинское освидетельствование, и иных материалов дела, ни у должностных лиц – инспекторов ДПС, ни у лица, привлекаемого к административной ответственности, не имелось замечаний по поводу совершаемых процессуальных действий.</w:t>
      </w:r>
    </w:p>
    <w:p>
      <w:pPr>
        <w:tabs>
          <w:tab w:val="left" w:pos="567"/>
        </w:tabs>
        <w:spacing w:before="0" w:after="0"/>
        <w:ind w:firstLine="180"/>
        <w:jc w:val="both"/>
        <w:rPr>
          <w:sz w:val="28"/>
          <w:szCs w:val="28"/>
        </w:rPr>
      </w:pPr>
      <w:r>
        <w:rPr>
          <w:sz w:val="28"/>
          <w:szCs w:val="28"/>
        </w:rPr>
        <w:tab/>
      </w:r>
      <w:r>
        <w:rPr>
          <w:rFonts w:ascii="Times New Roman" w:eastAsia="Times New Roman" w:hAnsi="Times New Roman" w:cs="Times New Roman"/>
          <w:sz w:val="28"/>
          <w:szCs w:val="28"/>
        </w:rPr>
        <w:t xml:space="preserve">Факт управления </w:t>
      </w:r>
      <w:r>
        <w:rPr>
          <w:rFonts w:ascii="Times New Roman" w:eastAsia="Times New Roman" w:hAnsi="Times New Roman" w:cs="Times New Roman"/>
          <w:sz w:val="28"/>
          <w:szCs w:val="28"/>
        </w:rPr>
        <w:t>Хлызовой</w:t>
      </w:r>
      <w:r>
        <w:rPr>
          <w:rFonts w:ascii="Times New Roman" w:eastAsia="Times New Roman" w:hAnsi="Times New Roman" w:cs="Times New Roman"/>
          <w:sz w:val="28"/>
          <w:szCs w:val="28"/>
        </w:rPr>
        <w:t xml:space="preserve"> Е.А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транспортным средством подтвержден доказательствами по делу.</w:t>
      </w:r>
    </w:p>
    <w:p>
      <w:pPr>
        <w:spacing w:before="0" w:after="0"/>
        <w:ind w:firstLine="567"/>
        <w:jc w:val="both"/>
        <w:rPr>
          <w:sz w:val="28"/>
          <w:szCs w:val="28"/>
        </w:rPr>
      </w:pPr>
      <w:r>
        <w:rPr>
          <w:rFonts w:ascii="Times New Roman" w:eastAsia="Times New Roman" w:hAnsi="Times New Roman" w:cs="Times New Roman"/>
          <w:sz w:val="28"/>
          <w:szCs w:val="28"/>
        </w:rPr>
        <w:t xml:space="preserve">Невыполнение законного требования сотрудника Госавтоинспекции о прохождении медицинского освидетельствования на состояние опьянения образует объективную сторону правонарушения, предусмотренного </w:t>
      </w:r>
      <w:hyperlink r:id="rId4" w:history="1">
        <w:r>
          <w:rPr>
            <w:rFonts w:ascii="Times New Roman" w:eastAsia="Times New Roman" w:hAnsi="Times New Roman" w:cs="Times New Roman"/>
            <w:color w:val="0000EE"/>
            <w:sz w:val="28"/>
            <w:szCs w:val="28"/>
          </w:rPr>
          <w:t>ч.</w:t>
        </w:r>
        <w:r>
          <w:rPr>
            <w:rFonts w:ascii="Times New Roman" w:eastAsia="Times New Roman" w:hAnsi="Times New Roman" w:cs="Times New Roman"/>
            <w:color w:val="0000EE"/>
            <w:sz w:val="28"/>
            <w:szCs w:val="28"/>
          </w:rPr>
          <w:t> </w:t>
        </w:r>
        <w:r>
          <w:rPr>
            <w:rFonts w:ascii="Times New Roman" w:eastAsia="Times New Roman" w:hAnsi="Times New Roman" w:cs="Times New Roman"/>
            <w:color w:val="0000EE"/>
            <w:sz w:val="28"/>
            <w:szCs w:val="28"/>
          </w:rPr>
          <w:t>1</w:t>
        </w:r>
      </w:hyperlink>
      <w:r>
        <w:rPr>
          <w:rFonts w:ascii="Times New Roman" w:eastAsia="Times New Roman" w:hAnsi="Times New Roman" w:cs="Times New Roman"/>
          <w:sz w:val="28"/>
          <w:szCs w:val="28"/>
        </w:rPr>
        <w:t xml:space="preserve"> ст. 12.26 КоАП РФ. </w:t>
      </w:r>
    </w:p>
    <w:p>
      <w:pPr>
        <w:spacing w:before="0" w:after="0"/>
        <w:ind w:firstLine="567"/>
        <w:jc w:val="both"/>
        <w:rPr>
          <w:sz w:val="28"/>
          <w:szCs w:val="28"/>
        </w:rPr>
      </w:pP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ействия </w:t>
      </w:r>
      <w:r>
        <w:rPr>
          <w:rFonts w:ascii="Times New Roman" w:eastAsia="Times New Roman" w:hAnsi="Times New Roman" w:cs="Times New Roman"/>
          <w:sz w:val="28"/>
          <w:szCs w:val="28"/>
        </w:rPr>
        <w:t>Хлызовой</w:t>
      </w:r>
      <w:r>
        <w:rPr>
          <w:rFonts w:ascii="Times New Roman" w:eastAsia="Times New Roman" w:hAnsi="Times New Roman" w:cs="Times New Roman"/>
          <w:sz w:val="28"/>
          <w:szCs w:val="28"/>
        </w:rPr>
        <w:t xml:space="preserve"> Е.А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квалифицирует по ч. 1 ст. 12.26 </w:t>
      </w:r>
      <w:r>
        <w:rPr>
          <w:rFonts w:ascii="Times New Roman" w:eastAsia="Times New Roman" w:hAnsi="Times New Roman" w:cs="Times New Roman"/>
          <w:sz w:val="28"/>
          <w:szCs w:val="28"/>
        </w:rPr>
        <w:t>Кодекса Российской Федерации об административных правонарушениях</w:t>
      </w:r>
      <w:r>
        <w:rPr>
          <w:rFonts w:ascii="Times New Roman" w:eastAsia="Times New Roman" w:hAnsi="Times New Roman" w:cs="Times New Roman"/>
          <w:sz w:val="28"/>
          <w:szCs w:val="28"/>
        </w:rPr>
        <w:t>,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pPr>
        <w:spacing w:before="0" w:after="0"/>
        <w:ind w:firstLine="567"/>
        <w:jc w:val="both"/>
        <w:rPr>
          <w:sz w:val="28"/>
          <w:szCs w:val="28"/>
        </w:rPr>
      </w:pPr>
      <w:r>
        <w:rPr>
          <w:rFonts w:ascii="Times New Roman" w:eastAsia="Times New Roman" w:hAnsi="Times New Roman" w:cs="Times New Roman"/>
          <w:sz w:val="28"/>
          <w:szCs w:val="28"/>
        </w:rPr>
        <w:t>Оснований для прекращения производства по делу не установлено.</w:t>
      </w:r>
    </w:p>
    <w:p>
      <w:pPr>
        <w:spacing w:before="0" w:after="0"/>
        <w:ind w:firstLine="567"/>
        <w:jc w:val="both"/>
        <w:rPr>
          <w:sz w:val="28"/>
          <w:szCs w:val="28"/>
        </w:rPr>
      </w:pPr>
      <w:r>
        <w:rPr>
          <w:rFonts w:ascii="Times New Roman" w:eastAsia="Times New Roman" w:hAnsi="Times New Roman" w:cs="Times New Roman"/>
          <w:sz w:val="28"/>
          <w:szCs w:val="28"/>
        </w:rPr>
        <w:t xml:space="preserve">При назначении наказания судья учитывает характер совершенного административного правонарушения, личность </w:t>
      </w:r>
      <w:r>
        <w:rPr>
          <w:rFonts w:ascii="Times New Roman" w:eastAsia="Times New Roman" w:hAnsi="Times New Roman" w:cs="Times New Roman"/>
          <w:sz w:val="28"/>
          <w:szCs w:val="28"/>
        </w:rPr>
        <w:t>Хлызовой</w:t>
      </w:r>
      <w:r>
        <w:rPr>
          <w:rFonts w:ascii="Times New Roman" w:eastAsia="Times New Roman" w:hAnsi="Times New Roman" w:cs="Times New Roman"/>
          <w:sz w:val="28"/>
          <w:szCs w:val="28"/>
        </w:rPr>
        <w:t xml:space="preserve"> Е.А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ее</w:t>
      </w:r>
      <w:r>
        <w:rPr>
          <w:rFonts w:ascii="Times New Roman" w:eastAsia="Times New Roman" w:hAnsi="Times New Roman" w:cs="Times New Roman"/>
          <w:sz w:val="28"/>
          <w:szCs w:val="28"/>
        </w:rPr>
        <w:t xml:space="preserve"> имущественное положение.</w:t>
      </w:r>
    </w:p>
    <w:p>
      <w:pPr>
        <w:spacing w:before="0" w:after="0"/>
        <w:ind w:right="26" w:firstLine="567"/>
        <w:jc w:val="both"/>
        <w:rPr>
          <w:sz w:val="28"/>
          <w:szCs w:val="28"/>
        </w:rPr>
      </w:pPr>
      <w:r>
        <w:rPr>
          <w:rFonts w:ascii="Times New Roman" w:eastAsia="Times New Roman" w:hAnsi="Times New Roman" w:cs="Times New Roman"/>
          <w:sz w:val="28"/>
          <w:szCs w:val="28"/>
        </w:rPr>
        <w:t>Обстоятельством, смягчающим административную ответственность в соответствии со ст. 4.2 Кодекса Российской Федерации об административных правонарушениях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является признание вины.</w:t>
      </w:r>
    </w:p>
    <w:p>
      <w:pPr>
        <w:spacing w:before="0" w:after="0"/>
        <w:ind w:right="26" w:firstLine="567"/>
        <w:jc w:val="both"/>
        <w:rPr>
          <w:sz w:val="28"/>
          <w:szCs w:val="28"/>
        </w:rPr>
      </w:pPr>
      <w:r>
        <w:rPr>
          <w:rFonts w:ascii="Times New Roman" w:eastAsia="Times New Roman" w:hAnsi="Times New Roman" w:cs="Times New Roman"/>
          <w:sz w:val="28"/>
          <w:szCs w:val="28"/>
        </w:rPr>
        <w:t xml:space="preserve">Обстоятельством, отягчающим административную ответственность в соответствии со ст. 4.3 Кодекса Российской Федерации об административных правонарушениях, мировой судья признает повторное совершение однородного административного правонарушения. </w:t>
      </w:r>
    </w:p>
    <w:p>
      <w:pPr>
        <w:spacing w:before="0" w:after="0"/>
        <w:ind w:firstLine="567"/>
        <w:jc w:val="both"/>
        <w:rPr>
          <w:sz w:val="28"/>
          <w:szCs w:val="28"/>
        </w:rPr>
      </w:pPr>
      <w:r>
        <w:rPr>
          <w:rFonts w:ascii="Times New Roman" w:eastAsia="Times New Roman" w:hAnsi="Times New Roman" w:cs="Times New Roman"/>
          <w:sz w:val="28"/>
          <w:szCs w:val="28"/>
        </w:rPr>
        <w:t xml:space="preserve">С учётом изложенного, руководствуясь </w:t>
      </w:r>
      <w:r>
        <w:rPr>
          <w:rFonts w:ascii="Times New Roman" w:eastAsia="Times New Roman" w:hAnsi="Times New Roman" w:cs="Times New Roman"/>
          <w:sz w:val="28"/>
          <w:szCs w:val="28"/>
        </w:rPr>
        <w:t>ст.ст</w:t>
      </w:r>
      <w:r>
        <w:rPr>
          <w:rFonts w:ascii="Times New Roman" w:eastAsia="Times New Roman" w:hAnsi="Times New Roman" w:cs="Times New Roman"/>
          <w:sz w:val="28"/>
          <w:szCs w:val="28"/>
        </w:rPr>
        <w:t>. 29.9 ч.1, 29.10 Кодекса Российской Федерации об административных правонарушениях, мировой судья</w:t>
      </w:r>
    </w:p>
    <w:p>
      <w:pPr>
        <w:spacing w:before="0" w:after="0"/>
        <w:rPr>
          <w:sz w:val="8"/>
          <w:szCs w:val="8"/>
        </w:rPr>
      </w:pPr>
    </w:p>
    <w:p>
      <w:pPr>
        <w:widowControl w:val="0"/>
        <w:spacing w:before="0" w:after="0"/>
        <w:jc w:val="center"/>
        <w:rPr>
          <w:sz w:val="28"/>
          <w:szCs w:val="28"/>
        </w:rPr>
      </w:pPr>
      <w:r>
        <w:rPr>
          <w:rFonts w:ascii="Times New Roman" w:eastAsia="Times New Roman" w:hAnsi="Times New Roman" w:cs="Times New Roman"/>
          <w:sz w:val="28"/>
          <w:szCs w:val="28"/>
        </w:rPr>
        <w:t>ПОСТАНОВИЛ:</w:t>
      </w:r>
    </w:p>
    <w:p>
      <w:pPr>
        <w:widowControl w:val="0"/>
        <w:spacing w:before="0" w:after="0"/>
        <w:jc w:val="center"/>
        <w:rPr>
          <w:sz w:val="28"/>
          <w:szCs w:val="28"/>
        </w:rPr>
      </w:pP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Хлызов</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Елен</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Александровн</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признать </w:t>
      </w:r>
      <w:r>
        <w:rPr>
          <w:rFonts w:ascii="Times New Roman" w:eastAsia="Times New Roman" w:hAnsi="Times New Roman" w:cs="Times New Roman"/>
          <w:sz w:val="28"/>
          <w:szCs w:val="28"/>
        </w:rPr>
        <w:t>виновн</w:t>
      </w:r>
      <w:r>
        <w:rPr>
          <w:rFonts w:ascii="Times New Roman" w:eastAsia="Times New Roman" w:hAnsi="Times New Roman" w:cs="Times New Roman"/>
          <w:sz w:val="28"/>
          <w:szCs w:val="28"/>
        </w:rPr>
        <w:t>ой</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ч.1 ст. 12.26 Кодекса Российской Федерации об административных правонарушениях, и назначить е</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административное наказание в виде административного штрафа в размере </w:t>
      </w:r>
      <w:r>
        <w:rPr>
          <w:rFonts w:ascii="Times New Roman" w:eastAsia="Times New Roman" w:hAnsi="Times New Roman" w:cs="Times New Roman"/>
          <w:sz w:val="28"/>
          <w:szCs w:val="28"/>
        </w:rPr>
        <w:t xml:space="preserve">45 000 (сорок пять тысяч) </w:t>
      </w:r>
      <w:r>
        <w:rPr>
          <w:rFonts w:ascii="Times New Roman" w:eastAsia="Times New Roman" w:hAnsi="Times New Roman" w:cs="Times New Roman"/>
          <w:sz w:val="28"/>
          <w:szCs w:val="28"/>
        </w:rPr>
        <w:t>рублей с лишением права управления транспортными средствами на срок 1 (один) год и 6 (шесть) месяцев.</w:t>
      </w:r>
    </w:p>
    <w:p>
      <w:pPr>
        <w:spacing w:before="0" w:after="0"/>
        <w:ind w:firstLine="567"/>
        <w:jc w:val="both"/>
        <w:rPr>
          <w:sz w:val="28"/>
          <w:szCs w:val="28"/>
        </w:rPr>
      </w:pPr>
      <w:r>
        <w:rPr>
          <w:rFonts w:ascii="Times New Roman" w:eastAsia="Times New Roman" w:hAnsi="Times New Roman" w:cs="Times New Roman"/>
          <w:sz w:val="28"/>
          <w:szCs w:val="28"/>
        </w:rPr>
        <w:t>Срок лишения права управления транспортными средствами исчислять с момента вступления настоящего постановления в законную силу.</w:t>
      </w:r>
    </w:p>
    <w:p>
      <w:pPr>
        <w:spacing w:before="0" w:after="0"/>
        <w:ind w:firstLine="567"/>
        <w:jc w:val="both"/>
        <w:rPr>
          <w:sz w:val="28"/>
          <w:szCs w:val="28"/>
        </w:rPr>
      </w:pPr>
      <w:r>
        <w:rPr>
          <w:rFonts w:ascii="Times New Roman" w:eastAsia="Times New Roman" w:hAnsi="Times New Roman" w:cs="Times New Roman"/>
          <w:sz w:val="28"/>
          <w:szCs w:val="28"/>
        </w:rPr>
        <w:t xml:space="preserve">Разъяснить,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в органы </w:t>
      </w:r>
      <w:r>
        <w:rPr>
          <w:rFonts w:ascii="Times New Roman" w:eastAsia="Times New Roman" w:hAnsi="Times New Roman" w:cs="Times New Roman"/>
          <w:sz w:val="28"/>
          <w:szCs w:val="28"/>
        </w:rPr>
        <w:t>Госавтоинспекции</w:t>
      </w:r>
      <w:r>
        <w:rPr>
          <w:rFonts w:ascii="Times New Roman" w:eastAsia="Times New Roman" w:hAnsi="Times New Roman" w:cs="Times New Roman"/>
          <w:sz w:val="28"/>
          <w:szCs w:val="28"/>
        </w:rPr>
        <w:t>, а в случае утраты указанных документов заявить об этом в указанный орган в тот же срок.</w:t>
      </w:r>
    </w:p>
    <w:p>
      <w:pPr>
        <w:spacing w:before="0" w:after="0"/>
        <w:ind w:firstLine="567"/>
        <w:jc w:val="both"/>
        <w:rPr>
          <w:sz w:val="28"/>
          <w:szCs w:val="28"/>
        </w:rPr>
      </w:pPr>
      <w:r>
        <w:rPr>
          <w:rFonts w:ascii="Times New Roman" w:eastAsia="Times New Roman" w:hAnsi="Times New Roman" w:cs="Times New Roman"/>
          <w:sz w:val="28"/>
          <w:szCs w:val="28"/>
        </w:rPr>
        <w:t>В случае уклонения лица, лишенного специального права, от сдачи соответствующего удостоверения (специального разрешения) 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567"/>
        <w:jc w:val="both"/>
        <w:rPr>
          <w:sz w:val="28"/>
          <w:szCs w:val="28"/>
        </w:rPr>
      </w:pPr>
      <w:r>
        <w:rPr>
          <w:rFonts w:ascii="Times New Roman" w:eastAsia="Times New Roman" w:hAnsi="Times New Roman" w:cs="Times New Roman"/>
          <w:sz w:val="28"/>
          <w:szCs w:val="28"/>
        </w:rPr>
        <w:t xml:space="preserve">Штраф должен быть уплачен на счет: 03100643000000018700, Получатель УФК по ХМАО-Югре (УМВД России по ХМАО-Югре) </w:t>
      </w:r>
      <w:r>
        <w:rPr>
          <w:rStyle w:val="cat-OrganizationNamegrp-23rplc-72"/>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Ханты-Мансийск//УФК по ХМАО-Югре г. Ханты-Мансийск БИК 007162163 ОКТМО 71874000 ИНН 8601010390 КПП 860101001, Кор./</w:t>
      </w:r>
      <w:r>
        <w:rPr>
          <w:rFonts w:ascii="Times New Roman" w:eastAsia="Times New Roman" w:hAnsi="Times New Roman" w:cs="Times New Roman"/>
          <w:sz w:val="28"/>
          <w:szCs w:val="28"/>
        </w:rPr>
        <w:t>сч</w:t>
      </w:r>
      <w:r>
        <w:rPr>
          <w:rFonts w:ascii="Times New Roman" w:eastAsia="Times New Roman" w:hAnsi="Times New Roman" w:cs="Times New Roman"/>
          <w:sz w:val="28"/>
          <w:szCs w:val="28"/>
        </w:rPr>
        <w:t>. 40102810245370000007 КБК 188 116 01123 01 0001 140 УИН 18810</w:t>
      </w:r>
      <w:r>
        <w:rPr>
          <w:rFonts w:ascii="Times New Roman" w:eastAsia="Times New Roman" w:hAnsi="Times New Roman" w:cs="Times New Roman"/>
          <w:sz w:val="28"/>
          <w:szCs w:val="28"/>
        </w:rPr>
        <w:t>4862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029</w:t>
      </w:r>
      <w:r>
        <w:rPr>
          <w:rFonts w:ascii="Times New Roman" w:eastAsia="Times New Roman" w:hAnsi="Times New Roman" w:cs="Times New Roman"/>
          <w:sz w:val="28"/>
          <w:szCs w:val="28"/>
        </w:rPr>
        <w:t>0002395</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 предусмотренных статьей 31.5 Кодекса Российской Федерации об административных правонарушениях.</w:t>
      </w:r>
    </w:p>
    <w:p>
      <w:pPr>
        <w:spacing w:before="0" w:after="0"/>
        <w:ind w:firstLine="567"/>
        <w:jc w:val="both"/>
        <w:rPr>
          <w:sz w:val="28"/>
          <w:szCs w:val="28"/>
        </w:rPr>
      </w:pPr>
      <w:r>
        <w:rPr>
          <w:rFonts w:ascii="Times New Roman" w:eastAsia="Times New Roman" w:hAnsi="Times New Roman" w:cs="Times New Roman"/>
          <w:sz w:val="28"/>
          <w:szCs w:val="28"/>
        </w:rPr>
        <w:t>Разъяснить, что за неуплату административного штрафа в установленный срок предусмотрена административная ответственность в соответствии с ч. 1 ст. 20.25 Кодекса Российской Федерации об административных правонарушениях.</w:t>
      </w:r>
    </w:p>
    <w:p>
      <w:pPr>
        <w:spacing w:before="0" w:after="0"/>
        <w:ind w:firstLine="567"/>
        <w:jc w:val="both"/>
        <w:rPr>
          <w:sz w:val="28"/>
          <w:szCs w:val="28"/>
        </w:rPr>
      </w:pPr>
      <w:r>
        <w:rPr>
          <w:rFonts w:ascii="Times New Roman" w:eastAsia="Times New Roman" w:hAnsi="Times New Roman" w:cs="Times New Roman"/>
          <w:sz w:val="28"/>
          <w:szCs w:val="28"/>
        </w:rPr>
        <w:t xml:space="preserve">Постановление может быть обжаловано в Нефтеюганский районный суд ХМАО-Югры в течение десяти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rPr>
          <w:sz w:val="28"/>
          <w:szCs w:val="28"/>
        </w:rPr>
      </w:pPr>
    </w:p>
    <w:p>
      <w:pPr>
        <w:spacing w:before="0" w:after="0"/>
        <w:ind w:firstLine="1276"/>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Р.В. Агзямова </w:t>
      </w:r>
    </w:p>
    <w:p>
      <w:pPr>
        <w:spacing w:before="0" w:after="0"/>
        <w:rPr>
          <w:sz w:val="28"/>
          <w:szCs w:val="28"/>
        </w:rPr>
      </w:pPr>
    </w:p>
    <w:p>
      <w:pPr>
        <w:spacing w:before="0" w:after="0"/>
        <w:rPr>
          <w:sz w:val="26"/>
          <w:szCs w:val="26"/>
        </w:rPr>
      </w:pPr>
    </w:p>
    <w:p>
      <w:pPr>
        <w:spacing w:before="0" w:after="0"/>
        <w:rPr>
          <w:sz w:val="26"/>
          <w:szCs w:val="26"/>
        </w:rPr>
      </w:pPr>
    </w:p>
    <w:p>
      <w:pPr>
        <w:spacing w:before="0" w:after="0"/>
        <w:rPr>
          <w:sz w:val="26"/>
          <w:szCs w:val="26"/>
        </w:rPr>
      </w:pPr>
    </w:p>
    <w:p>
      <w:pPr>
        <w:spacing w:before="0" w:after="0"/>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ExternalSystemDefinedgrp-35rplc-8">
    <w:name w:val="cat-ExternalSystemDefined grp-35 rplc-8"/>
    <w:basedOn w:val="DefaultParagraphFont"/>
  </w:style>
  <w:style w:type="character" w:customStyle="1" w:styleId="cat-PassportDatagrp-21rplc-9">
    <w:name w:val="cat-PassportData grp-21 rplc-9"/>
    <w:basedOn w:val="DefaultParagraphFont"/>
  </w:style>
  <w:style w:type="character" w:customStyle="1" w:styleId="cat-UserDefinedgrp-36rplc-10">
    <w:name w:val="cat-UserDefined grp-36 rplc-10"/>
    <w:basedOn w:val="DefaultParagraphFont"/>
  </w:style>
  <w:style w:type="character" w:customStyle="1" w:styleId="cat-PassportDatagrp-22rplc-12">
    <w:name w:val="cat-PassportData grp-22 rplc-12"/>
    <w:basedOn w:val="DefaultParagraphFont"/>
  </w:style>
  <w:style w:type="character" w:customStyle="1" w:styleId="cat-UserDefinedgrp-37rplc-13">
    <w:name w:val="cat-UserDefined grp-37 rplc-13"/>
    <w:basedOn w:val="DefaultParagraphFont"/>
  </w:style>
  <w:style w:type="character" w:customStyle="1" w:styleId="cat-CarNumbergrp-27rplc-19">
    <w:name w:val="cat-CarNumber grp-27 rplc-19"/>
    <w:basedOn w:val="DefaultParagraphFont"/>
  </w:style>
  <w:style w:type="character" w:customStyle="1" w:styleId="cat-UserDefinedgrp-28rplc-28">
    <w:name w:val="cat-UserDefined grp-28 rplc-28"/>
    <w:basedOn w:val="DefaultParagraphFont"/>
  </w:style>
  <w:style w:type="character" w:customStyle="1" w:styleId="cat-CarNumbergrp-27rplc-35">
    <w:name w:val="cat-CarNumber grp-27 rplc-35"/>
    <w:basedOn w:val="DefaultParagraphFont"/>
  </w:style>
  <w:style w:type="character" w:customStyle="1" w:styleId="cat-UserDefinedgrp-38rplc-40">
    <w:name w:val="cat-UserDefined grp-38 rplc-40"/>
    <w:basedOn w:val="DefaultParagraphFont"/>
  </w:style>
  <w:style w:type="character" w:customStyle="1" w:styleId="cat-CarNumbergrp-27rplc-46">
    <w:name w:val="cat-CarNumber grp-27 rplc-46"/>
    <w:basedOn w:val="DefaultParagraphFont"/>
  </w:style>
  <w:style w:type="character" w:customStyle="1" w:styleId="cat-UserDefinedgrp-39rplc-50">
    <w:name w:val="cat-UserDefined grp-39 rplc-50"/>
    <w:basedOn w:val="DefaultParagraphFont"/>
  </w:style>
  <w:style w:type="character" w:customStyle="1" w:styleId="cat-UserDefinedgrp-41rplc-53">
    <w:name w:val="cat-UserDefined grp-41 rplc-53"/>
    <w:basedOn w:val="DefaultParagraphFont"/>
  </w:style>
  <w:style w:type="character" w:customStyle="1" w:styleId="cat-UserDefinedgrp-40rplc-61">
    <w:name w:val="cat-UserDefined grp-40 rplc-61"/>
    <w:basedOn w:val="DefaultParagraphFont"/>
  </w:style>
  <w:style w:type="character" w:customStyle="1" w:styleId="cat-OrganizationNamegrp-23rplc-72">
    <w:name w:val="cat-OrganizationName grp-23 rplc-72"/>
    <w:basedOn w:val="DefaultParagraphFont"/>
  </w:style>
  <w:style w:type="character" w:customStyle="1" w:styleId="cat-UserDefinedgrp-42rplc-80">
    <w:name w:val="cat-UserDefined grp-42 rplc-80"/>
    <w:basedOn w:val="DefaultParagraphFont"/>
  </w:style>
  <w:style w:type="character" w:customStyle="1" w:styleId="cat-UserDefinedgrp-43rplc-83">
    <w:name w:val="cat-UserDefined grp-43 rplc-83"/>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122601"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